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40D16" w14:textId="1293524A" w:rsidR="00E82EB3" w:rsidRDefault="008F76D7">
      <w:r>
        <w:rPr>
          <w:noProof/>
        </w:rPr>
        <w:drawing>
          <wp:inline distT="0" distB="0" distL="0" distR="0" wp14:anchorId="0F9116CC" wp14:editId="258F8FEC">
            <wp:extent cx="1828800" cy="182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0AEE">
        <w:rPr>
          <w:noProof/>
        </w:rPr>
        <w:drawing>
          <wp:anchor distT="0" distB="0" distL="114300" distR="114300" simplePos="0" relativeHeight="251658240" behindDoc="0" locked="0" layoutInCell="1" allowOverlap="1" wp14:anchorId="38C8AB70" wp14:editId="3586BEBF">
            <wp:simplePos x="2973705" y="942340"/>
            <wp:positionH relativeFrom="margin">
              <wp:align>right</wp:align>
            </wp:positionH>
            <wp:positionV relativeFrom="margin">
              <wp:align>top</wp:align>
            </wp:positionV>
            <wp:extent cx="1798955" cy="1798955"/>
            <wp:effectExtent l="0" t="0" r="0" b="0"/>
            <wp:wrapSquare wrapText="bothSides"/>
            <wp:docPr id="576840120" name="Afbeelding 1" descr="Afbeelding met tekst, tekening, schets, perso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840120" name="Afbeelding 1" descr="Afbeelding met tekst, tekening, schets, person&#10;&#10;Door AI gegenereerde inhoud is mogelijk onjuis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179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F6CD86" w14:textId="77777777" w:rsidR="00E82EB3" w:rsidRDefault="008F76D7">
      <w:pPr>
        <w:pStyle w:val="Kop1"/>
      </w:pPr>
      <w:r>
        <w:t>Verklaring voor toepassing van het verlaagd btw-tarief van 6% bij renovatiewerken</w:t>
      </w:r>
    </w:p>
    <w:p w14:paraId="3E3760ED" w14:textId="77777777" w:rsidR="00E82EB3" w:rsidRPr="00F93679" w:rsidRDefault="008F76D7">
      <w:pPr>
        <w:rPr>
          <w:i/>
          <w:iCs/>
        </w:rPr>
      </w:pPr>
      <w:r w:rsidRPr="00F93679">
        <w:rPr>
          <w:i/>
          <w:iCs/>
        </w:rPr>
        <w:t>[In te vullen door de aannemer]</w:t>
      </w:r>
    </w:p>
    <w:p w14:paraId="6D8E365E" w14:textId="77777777" w:rsidR="00E82EB3" w:rsidRDefault="008F76D7">
      <w:r w:rsidRPr="00F93679">
        <w:rPr>
          <w:b/>
          <w:bCs/>
        </w:rPr>
        <w:t xml:space="preserve">Aannemer: </w:t>
      </w:r>
      <w:r>
        <w:t>KVWorks – Kenny Vandendriessche</w:t>
      </w:r>
    </w:p>
    <w:p w14:paraId="03C89EED" w14:textId="369099EE" w:rsidR="00E82EB3" w:rsidRDefault="008F76D7">
      <w:r w:rsidRPr="00F93679">
        <w:rPr>
          <w:b/>
          <w:bCs/>
        </w:rPr>
        <w:t>BTW-</w:t>
      </w:r>
      <w:proofErr w:type="spellStart"/>
      <w:r w:rsidRPr="00F93679">
        <w:rPr>
          <w:b/>
          <w:bCs/>
        </w:rPr>
        <w:t>nummer</w:t>
      </w:r>
      <w:proofErr w:type="spellEnd"/>
      <w:r w:rsidRPr="00F93679">
        <w:rPr>
          <w:b/>
          <w:bCs/>
        </w:rPr>
        <w:t>:</w:t>
      </w:r>
      <w:r>
        <w:t xml:space="preserve"> BE</w:t>
      </w:r>
      <w:r w:rsidR="00852943">
        <w:t>1024</w:t>
      </w:r>
      <w:r>
        <w:t>.</w:t>
      </w:r>
      <w:r w:rsidR="00852943">
        <w:t>005838</w:t>
      </w:r>
    </w:p>
    <w:p w14:paraId="4285976E" w14:textId="482E2537" w:rsidR="00E82EB3" w:rsidRDefault="008F76D7">
      <w:proofErr w:type="spellStart"/>
      <w:r w:rsidRPr="00F93679">
        <w:rPr>
          <w:b/>
          <w:bCs/>
        </w:rPr>
        <w:t>Adres</w:t>
      </w:r>
      <w:proofErr w:type="spellEnd"/>
      <w:r w:rsidRPr="00F93679">
        <w:rPr>
          <w:b/>
          <w:bCs/>
        </w:rPr>
        <w:t>:</w:t>
      </w:r>
      <w:r>
        <w:t xml:space="preserve"> </w:t>
      </w:r>
      <w:proofErr w:type="spellStart"/>
      <w:r w:rsidR="00852943">
        <w:t>Zonnebloemstraat</w:t>
      </w:r>
      <w:proofErr w:type="spellEnd"/>
      <w:r w:rsidR="00852943">
        <w:t xml:space="preserve"> 62</w:t>
      </w:r>
      <w:r>
        <w:t xml:space="preserve">, 9600 </w:t>
      </w:r>
      <w:proofErr w:type="spellStart"/>
      <w:r>
        <w:t>Ronse</w:t>
      </w:r>
      <w:proofErr w:type="spellEnd"/>
    </w:p>
    <w:p w14:paraId="1A0F2CAE" w14:textId="77777777" w:rsidR="00E82EB3" w:rsidRDefault="008F76D7">
      <w:r w:rsidRPr="00F93679">
        <w:rPr>
          <w:b/>
          <w:bCs/>
        </w:rPr>
        <w:t>E-mail:</w:t>
      </w:r>
      <w:r>
        <w:t xml:space="preserve"> contact@kvworks.be</w:t>
      </w:r>
    </w:p>
    <w:p w14:paraId="5331E142" w14:textId="72E27568" w:rsidR="00E82EB3" w:rsidRDefault="008F76D7">
      <w:r w:rsidRPr="00F93679">
        <w:rPr>
          <w:b/>
          <w:bCs/>
        </w:rPr>
        <w:t xml:space="preserve">Telefoon: </w:t>
      </w:r>
      <w:r>
        <w:t>049</w:t>
      </w:r>
      <w:r w:rsidR="00852943">
        <w:t>3</w:t>
      </w:r>
      <w:r>
        <w:t xml:space="preserve"> </w:t>
      </w:r>
      <w:r w:rsidR="00852943">
        <w:t>93 39 17</w:t>
      </w:r>
    </w:p>
    <w:p w14:paraId="61465A47" w14:textId="4A599759" w:rsidR="00852943" w:rsidRDefault="00852943">
      <w:r w:rsidRPr="00F93679">
        <w:rPr>
          <w:b/>
          <w:bCs/>
        </w:rPr>
        <w:t xml:space="preserve">Website: </w:t>
      </w:r>
      <w:hyperlink r:id="rId10" w:history="1">
        <w:r w:rsidR="00AD787C" w:rsidRPr="00503444">
          <w:rPr>
            <w:rStyle w:val="Hyperlink"/>
          </w:rPr>
          <w:t>www.kvworksronse.be</w:t>
        </w:r>
      </w:hyperlink>
    </w:p>
    <w:p w14:paraId="2298570F" w14:textId="0D0FBDEF" w:rsidR="00AD787C" w:rsidRDefault="00AD787C">
      <w:proofErr w:type="spellStart"/>
      <w:r w:rsidRPr="00F93679">
        <w:rPr>
          <w:b/>
          <w:bCs/>
        </w:rPr>
        <w:t>Bankrek</w:t>
      </w:r>
      <w:r w:rsidR="00F93679">
        <w:rPr>
          <w:b/>
          <w:bCs/>
        </w:rPr>
        <w:t>ening</w:t>
      </w:r>
      <w:proofErr w:type="spellEnd"/>
      <w:r w:rsidRPr="00F93679">
        <w:rPr>
          <w:b/>
          <w:bCs/>
        </w:rPr>
        <w:t>:</w:t>
      </w:r>
      <w:r>
        <w:t xml:space="preserve"> BE23 7380 </w:t>
      </w:r>
      <w:r w:rsidR="0018462B">
        <w:t>4802 1991</w:t>
      </w:r>
    </w:p>
    <w:p w14:paraId="48EC3DB5" w14:textId="56D7556D" w:rsidR="0018462B" w:rsidRDefault="0018462B">
      <w:r>
        <w:t xml:space="preserve">   </w:t>
      </w:r>
      <w:r w:rsidRPr="00F93679">
        <w:rPr>
          <w:b/>
          <w:bCs/>
        </w:rPr>
        <w:t>BIC:</w:t>
      </w:r>
      <w:r>
        <w:t xml:space="preserve"> </w:t>
      </w:r>
      <w:r w:rsidR="00F93679" w:rsidRPr="00F93679">
        <w:t>KREDBEBB</w:t>
      </w:r>
    </w:p>
    <w:p w14:paraId="3B9B76D8" w14:textId="77777777" w:rsidR="00E82EB3" w:rsidRDefault="008F76D7">
      <w:pPr>
        <w:pStyle w:val="Kop2"/>
      </w:pPr>
      <w:r>
        <w:t>Verklaring van de klant</w:t>
      </w:r>
    </w:p>
    <w:p w14:paraId="4EEF5BC4" w14:textId="3D64D654" w:rsidR="00E82EB3" w:rsidRPr="00344C0C" w:rsidRDefault="008F76D7">
      <w:pPr>
        <w:rPr>
          <w:b/>
          <w:bCs/>
        </w:rPr>
      </w:pPr>
      <w:proofErr w:type="spellStart"/>
      <w:r w:rsidRPr="00344C0C">
        <w:rPr>
          <w:b/>
          <w:bCs/>
        </w:rPr>
        <w:t>Naam</w:t>
      </w:r>
      <w:proofErr w:type="spellEnd"/>
      <w:r w:rsidRPr="00344C0C">
        <w:rPr>
          <w:b/>
          <w:bCs/>
        </w:rPr>
        <w:t xml:space="preserve"> </w:t>
      </w:r>
      <w:proofErr w:type="spellStart"/>
      <w:r w:rsidRPr="00344C0C">
        <w:rPr>
          <w:b/>
          <w:bCs/>
        </w:rPr>
        <w:t>klant</w:t>
      </w:r>
      <w:proofErr w:type="spellEnd"/>
      <w:r w:rsidRPr="00344C0C">
        <w:rPr>
          <w:b/>
          <w:bCs/>
        </w:rPr>
        <w:t>:</w:t>
      </w:r>
      <w:r w:rsidR="00344C0C" w:rsidRPr="00344C0C">
        <w:rPr>
          <w:b/>
          <w:bCs/>
        </w:rPr>
        <w:t xml:space="preserve"> </w:t>
      </w:r>
    </w:p>
    <w:p w14:paraId="4FA04EEF" w14:textId="6378A806" w:rsidR="00E82EB3" w:rsidRDefault="008F76D7">
      <w:pPr>
        <w:rPr>
          <w:b/>
          <w:bCs/>
        </w:rPr>
      </w:pPr>
      <w:r w:rsidRPr="00344C0C">
        <w:rPr>
          <w:b/>
          <w:bCs/>
        </w:rPr>
        <w:t xml:space="preserve">Adres klant: </w:t>
      </w:r>
    </w:p>
    <w:p w14:paraId="07E34499" w14:textId="19483B67" w:rsidR="00344C0C" w:rsidRDefault="00344C0C">
      <w:pPr>
        <w:rPr>
          <w:b/>
          <w:bCs/>
        </w:rPr>
      </w:pPr>
      <w:proofErr w:type="spellStart"/>
      <w:r>
        <w:rPr>
          <w:b/>
          <w:bCs/>
        </w:rPr>
        <w:t>Emailadres</w:t>
      </w:r>
      <w:proofErr w:type="spellEnd"/>
      <w:r>
        <w:rPr>
          <w:b/>
          <w:bCs/>
        </w:rPr>
        <w:t>:</w:t>
      </w:r>
    </w:p>
    <w:p w14:paraId="5373D2F7" w14:textId="609E0105" w:rsidR="00344C0C" w:rsidRPr="00344C0C" w:rsidRDefault="00344C0C">
      <w:pPr>
        <w:rPr>
          <w:b/>
          <w:bCs/>
        </w:rPr>
      </w:pPr>
      <w:proofErr w:type="spellStart"/>
      <w:r>
        <w:rPr>
          <w:b/>
          <w:bCs/>
        </w:rPr>
        <w:t>Telefoon</w:t>
      </w:r>
      <w:proofErr w:type="spellEnd"/>
      <w:r>
        <w:rPr>
          <w:b/>
          <w:bCs/>
        </w:rPr>
        <w:t>:</w:t>
      </w:r>
    </w:p>
    <w:p w14:paraId="540113C5" w14:textId="0577E429" w:rsidR="00E82EB3" w:rsidRDefault="00F93679">
      <w:pPr>
        <w:rPr>
          <w:b/>
          <w:bCs/>
        </w:rPr>
      </w:pPr>
      <w:proofErr w:type="spellStart"/>
      <w:r w:rsidRPr="00344C0C">
        <w:rPr>
          <w:b/>
          <w:bCs/>
        </w:rPr>
        <w:t>O</w:t>
      </w:r>
      <w:r w:rsidR="008F76D7" w:rsidRPr="00344C0C">
        <w:rPr>
          <w:b/>
          <w:bCs/>
        </w:rPr>
        <w:t>ndernemingsnummer</w:t>
      </w:r>
      <w:proofErr w:type="spellEnd"/>
      <w:r w:rsidR="008F76D7" w:rsidRPr="00344C0C">
        <w:rPr>
          <w:b/>
          <w:bCs/>
        </w:rPr>
        <w:t xml:space="preserve">: </w:t>
      </w:r>
    </w:p>
    <w:p w14:paraId="28DEF91B" w14:textId="77777777" w:rsidR="009D3C3F" w:rsidRDefault="009D3C3F">
      <w:pPr>
        <w:rPr>
          <w:b/>
          <w:bCs/>
        </w:rPr>
      </w:pPr>
    </w:p>
    <w:p w14:paraId="6BAF40AF" w14:textId="77777777" w:rsidR="009D3C3F" w:rsidRPr="00344C0C" w:rsidRDefault="009D3C3F">
      <w:pPr>
        <w:rPr>
          <w:b/>
          <w:bCs/>
        </w:rPr>
      </w:pPr>
    </w:p>
    <w:p w14:paraId="48604A74" w14:textId="77777777" w:rsidR="00E82EB3" w:rsidRDefault="008F76D7">
      <w:r>
        <w:lastRenderedPageBreak/>
        <w:br/>
        <w:t>Verklaart hierbij dat de woning waarop de werken worden uitgevoerd:</w:t>
      </w:r>
    </w:p>
    <w:p w14:paraId="31150E79" w14:textId="77777777" w:rsidR="00E82EB3" w:rsidRDefault="008F76D7">
      <w:r>
        <w:t>• een privéwoning is (niet uitsluitend professioneel gebruikt),</w:t>
      </w:r>
    </w:p>
    <w:p w14:paraId="0FD8F2A1" w14:textId="77777777" w:rsidR="00E82EB3" w:rsidRDefault="008F76D7">
      <w:r>
        <w:t>• op het ogenblik van de uitvoering van de werken meer dan 10 jaar oud is,</w:t>
      </w:r>
    </w:p>
    <w:p w14:paraId="10E0C695" w14:textId="77777777" w:rsidR="00E82EB3" w:rsidRDefault="008F76D7">
      <w:r>
        <w:t>• en uitsluitend of hoofdzakelijk als privéwoning wordt gebruikt.</w:t>
      </w:r>
    </w:p>
    <w:p w14:paraId="1A2F0F88" w14:textId="77777777" w:rsidR="00E82EB3" w:rsidRDefault="008F76D7">
      <w:r>
        <w:br/>
        <w:t>De woning is gelegen op volgend adres:</w:t>
      </w:r>
    </w:p>
    <w:p w14:paraId="18E2159B" w14:textId="6935EE3D" w:rsidR="009D3C3F" w:rsidRDefault="008F76D7">
      <w:r>
        <w:t xml:space="preserve">Adres van de werken: </w:t>
      </w:r>
    </w:p>
    <w:p w14:paraId="38F63A2F" w14:textId="77777777" w:rsidR="009D3C3F" w:rsidRDefault="009D3C3F"/>
    <w:p w14:paraId="60D6F0BE" w14:textId="77777777" w:rsidR="00E82EB3" w:rsidRDefault="008F76D7">
      <w:r>
        <w:br/>
        <w:t>De klant verzoekt toepassing van het verlaagd btw-tarief van 6% op de gefactureerde prestaties (arbeid én materialen) zoals toegestaan volgens art. 1, § 9, 2° van het KB nr. 20 van 20/07/1970.</w:t>
      </w:r>
    </w:p>
    <w:p w14:paraId="30DE85C9" w14:textId="77777777" w:rsidR="00E82EB3" w:rsidRDefault="008F76D7">
      <w:r>
        <w:br/>
        <w:t xml:space="preserve">De klant verbindt zich ertoe om bij foutieve informatie of misbruik de volledige verantwoordelijkheid te </w:t>
      </w:r>
      <w:proofErr w:type="spellStart"/>
      <w:r>
        <w:t>dragen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de </w:t>
      </w:r>
      <w:proofErr w:type="spellStart"/>
      <w:r>
        <w:t>verschuldigde</w:t>
      </w:r>
      <w:proofErr w:type="spellEnd"/>
      <w:r>
        <w:t xml:space="preserve"> btw </w:t>
      </w:r>
      <w:proofErr w:type="spellStart"/>
      <w:r>
        <w:t>alsnog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voldoen</w:t>
      </w:r>
      <w:proofErr w:type="spellEnd"/>
      <w:r>
        <w:t>.</w:t>
      </w:r>
    </w:p>
    <w:p w14:paraId="65198D3E" w14:textId="204C7305" w:rsidR="009D3C3F" w:rsidRDefault="009D3C3F">
      <w:proofErr w:type="spellStart"/>
      <w:r>
        <w:t>Opgelet</w:t>
      </w:r>
      <w:proofErr w:type="spellEnd"/>
      <w:r>
        <w:t xml:space="preserve">: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verklaring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bewaard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gedurende</w:t>
      </w:r>
      <w:proofErr w:type="spellEnd"/>
      <w:r>
        <w:t xml:space="preserve"> </w:t>
      </w:r>
      <w:proofErr w:type="spellStart"/>
      <w:r>
        <w:t>minstens</w:t>
      </w:r>
      <w:proofErr w:type="spellEnd"/>
      <w:r>
        <w:t xml:space="preserve"> 5 </w:t>
      </w:r>
      <w:proofErr w:type="spellStart"/>
      <w:r>
        <w:t>jaar</w:t>
      </w:r>
      <w:proofErr w:type="spellEnd"/>
      <w:r>
        <w:t xml:space="preserve"> door de </w:t>
      </w:r>
      <w:proofErr w:type="spellStart"/>
      <w:r>
        <w:t>aannemer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controle</w:t>
      </w:r>
      <w:proofErr w:type="spellEnd"/>
      <w:r>
        <w:t xml:space="preserve"> door de fiscus.</w:t>
      </w:r>
    </w:p>
    <w:p w14:paraId="63BF44E9" w14:textId="3612B3D1" w:rsidR="00E82EB3" w:rsidRDefault="008F76D7">
      <w:r>
        <w:br/>
      </w:r>
      <w:proofErr w:type="spellStart"/>
      <w:r>
        <w:t>Opgemaakt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: </w:t>
      </w:r>
      <w:r w:rsidR="00344C0C">
        <w:t>RONSE/9600</w:t>
      </w:r>
    </w:p>
    <w:p w14:paraId="3BC39721" w14:textId="77777777" w:rsidR="00E82EB3" w:rsidRDefault="008F76D7">
      <w:r>
        <w:t>Op datum: ___ / ___ / 2025</w:t>
      </w:r>
    </w:p>
    <w:p w14:paraId="4198074B" w14:textId="77777777" w:rsidR="00344C0C" w:rsidRDefault="008F76D7">
      <w:r>
        <w:br/>
      </w:r>
      <w:proofErr w:type="spellStart"/>
      <w:r>
        <w:t>Handtekening</w:t>
      </w:r>
      <w:proofErr w:type="spellEnd"/>
      <w:r>
        <w:t xml:space="preserve"> van de </w:t>
      </w:r>
      <w:proofErr w:type="spellStart"/>
      <w:r>
        <w:t>klant</w:t>
      </w:r>
      <w:proofErr w:type="spellEnd"/>
      <w:r>
        <w:t>:</w:t>
      </w:r>
    </w:p>
    <w:p w14:paraId="5989A9D3" w14:textId="1452A531" w:rsidR="00E82EB3" w:rsidRDefault="008F76D7">
      <w:r>
        <w:br/>
      </w:r>
      <w:r>
        <w:br/>
        <w:t xml:space="preserve">✍️ </w:t>
      </w:r>
    </w:p>
    <w:p w14:paraId="30D6A254" w14:textId="77777777" w:rsidR="00344C0C" w:rsidRDefault="00344C0C"/>
    <w:p w14:paraId="684EFFCD" w14:textId="77777777" w:rsidR="00344C0C" w:rsidRDefault="00344C0C">
      <w:proofErr w:type="spellStart"/>
      <w:r>
        <w:t>Handtekening</w:t>
      </w:r>
      <w:proofErr w:type="spellEnd"/>
      <w:r>
        <w:t xml:space="preserve"> van de </w:t>
      </w:r>
      <w:proofErr w:type="spellStart"/>
      <w:r>
        <w:t>aannemer</w:t>
      </w:r>
      <w:proofErr w:type="spellEnd"/>
      <w:r>
        <w:t>/</w:t>
      </w:r>
      <w:proofErr w:type="spellStart"/>
      <w:r>
        <w:t>uitvoerder</w:t>
      </w:r>
      <w:proofErr w:type="spellEnd"/>
      <w:r>
        <w:t>:</w:t>
      </w:r>
    </w:p>
    <w:p w14:paraId="5F0F0A33" w14:textId="52077414" w:rsidR="0057449E" w:rsidRDefault="00344C0C">
      <w:r>
        <w:br/>
      </w:r>
      <w:r>
        <w:br/>
      </w:r>
      <w:r>
        <w:rPr>
          <w:rFonts w:ascii="Segoe UI Emoji" w:hAnsi="Segoe UI Emoji" w:cs="Segoe UI Emoji"/>
        </w:rPr>
        <w:t>✍️</w:t>
      </w:r>
    </w:p>
    <w:p w14:paraId="13D562BD" w14:textId="099A1A53" w:rsidR="00E82EB3" w:rsidRDefault="00E82EB3"/>
    <w:sectPr w:rsidR="00E82EB3" w:rsidSect="00034616"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B367B" w14:textId="77777777" w:rsidR="00704F09" w:rsidRDefault="00704F09" w:rsidP="00704F09">
      <w:pPr>
        <w:spacing w:after="0" w:line="240" w:lineRule="auto"/>
      </w:pPr>
      <w:r>
        <w:separator/>
      </w:r>
    </w:p>
  </w:endnote>
  <w:endnote w:type="continuationSeparator" w:id="0">
    <w:p w14:paraId="27567FC2" w14:textId="77777777" w:rsidR="00704F09" w:rsidRDefault="00704F09" w:rsidP="0070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1474515958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233AA54A" w14:textId="0CD6703B" w:rsidR="00704F09" w:rsidRDefault="00704F09" w:rsidP="005407BA">
        <w:pPr>
          <w:pStyle w:val="Voettekst"/>
          <w:framePr w:wrap="none" w:vAnchor="text" w:hAnchor="margin" w:xAlign="right" w:y="1"/>
          <w:jc w:val="right"/>
          <w:rPr>
            <w:rStyle w:val="Paginanummer"/>
          </w:rPr>
        </w:pPr>
        <w:proofErr w:type="spellStart"/>
        <w:r>
          <w:rPr>
            <w:rStyle w:val="Paginanummer"/>
          </w:rPr>
          <w:t>Pagina</w:t>
        </w:r>
        <w:proofErr w:type="spellEnd"/>
        <w:r>
          <w:rPr>
            <w:rStyle w:val="Paginanummer"/>
          </w:rPr>
          <w:t xml:space="preserve"> </w:t>
        </w: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  <w:r>
          <w:rPr>
            <w:rStyle w:val="Paginanummer"/>
          </w:rPr>
          <w:t xml:space="preserve"> van </w:t>
        </w: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NUMPAGES </w:instrText>
        </w:r>
        <w:r>
          <w:rPr>
            <w:rStyle w:val="Paginanummer"/>
          </w:rPr>
          <w:fldChar w:fldCharType="end"/>
        </w:r>
      </w:p>
    </w:sdtContent>
  </w:sdt>
  <w:p w14:paraId="700E87F9" w14:textId="77777777" w:rsidR="00704F09" w:rsidRDefault="00704F09" w:rsidP="00704F0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1171261171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2A0919F1" w14:textId="4126BF72" w:rsidR="00704F09" w:rsidRDefault="00704F09" w:rsidP="005407BA">
        <w:pPr>
          <w:pStyle w:val="Voettekst"/>
          <w:framePr w:wrap="none" w:vAnchor="text" w:hAnchor="margin" w:xAlign="right" w:y="1"/>
          <w:jc w:val="right"/>
          <w:rPr>
            <w:rStyle w:val="Paginanummer"/>
          </w:rPr>
        </w:pPr>
        <w:proofErr w:type="spellStart"/>
        <w:r>
          <w:rPr>
            <w:rStyle w:val="Paginanummer"/>
          </w:rPr>
          <w:t>Pagina</w:t>
        </w:r>
        <w:proofErr w:type="spellEnd"/>
        <w:r>
          <w:rPr>
            <w:rStyle w:val="Paginanummer"/>
          </w:rPr>
          <w:t xml:space="preserve"> </w:t>
        </w: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  <w:r>
          <w:rPr>
            <w:rStyle w:val="Paginanummer"/>
          </w:rPr>
          <w:t xml:space="preserve"> van </w:t>
        </w: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NUMPAGES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14:paraId="5F7A9581" w14:textId="77777777" w:rsidR="00704F09" w:rsidRDefault="00704F09" w:rsidP="00704F09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D5D8C" w14:textId="77777777" w:rsidR="00704F09" w:rsidRDefault="00704F09" w:rsidP="00704F09">
      <w:pPr>
        <w:spacing w:after="0" w:line="240" w:lineRule="auto"/>
      </w:pPr>
      <w:r>
        <w:separator/>
      </w:r>
    </w:p>
  </w:footnote>
  <w:footnote w:type="continuationSeparator" w:id="0">
    <w:p w14:paraId="25B060E9" w14:textId="77777777" w:rsidR="00704F09" w:rsidRDefault="00704F09" w:rsidP="00704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2162890">
    <w:abstractNumId w:val="8"/>
  </w:num>
  <w:num w:numId="2" w16cid:durableId="27343179">
    <w:abstractNumId w:val="6"/>
  </w:num>
  <w:num w:numId="3" w16cid:durableId="985667537">
    <w:abstractNumId w:val="5"/>
  </w:num>
  <w:num w:numId="4" w16cid:durableId="412556682">
    <w:abstractNumId w:val="4"/>
  </w:num>
  <w:num w:numId="5" w16cid:durableId="938878113">
    <w:abstractNumId w:val="7"/>
  </w:num>
  <w:num w:numId="6" w16cid:durableId="1487241164">
    <w:abstractNumId w:val="3"/>
  </w:num>
  <w:num w:numId="7" w16cid:durableId="80610992">
    <w:abstractNumId w:val="2"/>
  </w:num>
  <w:num w:numId="8" w16cid:durableId="1461070331">
    <w:abstractNumId w:val="1"/>
  </w:num>
  <w:num w:numId="9" w16cid:durableId="9124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4E11"/>
    <w:rsid w:val="0006063C"/>
    <w:rsid w:val="0015074B"/>
    <w:rsid w:val="0018462B"/>
    <w:rsid w:val="0029639D"/>
    <w:rsid w:val="00326F90"/>
    <w:rsid w:val="00344C0C"/>
    <w:rsid w:val="003606DC"/>
    <w:rsid w:val="00365F57"/>
    <w:rsid w:val="003F14DB"/>
    <w:rsid w:val="004C6A98"/>
    <w:rsid w:val="004E5277"/>
    <w:rsid w:val="0057449E"/>
    <w:rsid w:val="00615B4E"/>
    <w:rsid w:val="00704F09"/>
    <w:rsid w:val="00852943"/>
    <w:rsid w:val="008F76D7"/>
    <w:rsid w:val="00990019"/>
    <w:rsid w:val="009B0B61"/>
    <w:rsid w:val="009D3C3F"/>
    <w:rsid w:val="00A12D75"/>
    <w:rsid w:val="00A70AEE"/>
    <w:rsid w:val="00AA0000"/>
    <w:rsid w:val="00AA1D8D"/>
    <w:rsid w:val="00AB5E1A"/>
    <w:rsid w:val="00AD787C"/>
    <w:rsid w:val="00AF7ABB"/>
    <w:rsid w:val="00B47730"/>
    <w:rsid w:val="00BD6A53"/>
    <w:rsid w:val="00CB0664"/>
    <w:rsid w:val="00CC58DE"/>
    <w:rsid w:val="00E82EB3"/>
    <w:rsid w:val="00F31607"/>
    <w:rsid w:val="00F9367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7BAD3C21-D2DA-4CF2-9567-2BED4F43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Standaardalinea-lettertype"/>
    <w:uiPriority w:val="99"/>
    <w:unhideWhenUsed/>
    <w:rsid w:val="00AD787C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D787C"/>
    <w:rPr>
      <w:color w:val="605E5C"/>
      <w:shd w:val="clear" w:color="auto" w:fill="E1DFDD"/>
    </w:rPr>
  </w:style>
  <w:style w:type="character" w:styleId="Paginanummer">
    <w:name w:val="page number"/>
    <w:basedOn w:val="Standaardalinea-lettertype"/>
    <w:uiPriority w:val="99"/>
    <w:semiHidden/>
    <w:unhideWhenUsed/>
    <w:rsid w:val="00704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yperlink" Target="http://www.kvworksronse.be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2.jp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kenny Vandendriessche</cp:lastModifiedBy>
  <cp:revision>10</cp:revision>
  <dcterms:created xsi:type="dcterms:W3CDTF">2025-08-09T22:30:00Z</dcterms:created>
  <dcterms:modified xsi:type="dcterms:W3CDTF">2025-09-15T21:42:00Z</dcterms:modified>
  <cp:category/>
</cp:coreProperties>
</file>